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</w:t>
      </w:r>
    </w:p>
    <w:p>
      <w:pPr>
        <w:pStyle w:val="Questions"/>
      </w:pPr>
      <w:r>
        <w:t xml:space="preserve">1. AWAIRYF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ELEAG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APR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OFUR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EIDRIB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NIBSKCWAG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CEAABNL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GEYOB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RKBNUE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DDAEIC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VTDIO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PERNGEEEKER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MLAINGUL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NERGE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EET BXO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EATCNS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IHFWF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NIRO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IWGSN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2021-10-11T08:10:05Z</dcterms:created>
  <dcterms:modified xsi:type="dcterms:W3CDTF">2021-10-11T08:10:05Z</dcterms:modified>
</cp:coreProperties>
</file>