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score of two over par on a 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grip, usually on a putter, that is built up under the left or top hand. 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hitting area of the golf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actually path of the 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term used when a golfer makes a hole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placing and positioning of the hands on the club.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side of the hole that a putt breaks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swing forward from the top of the backswing.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hired to carry clubs and provide other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description of a stance when the rear foot is pulled back away from the target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piece of ground that is taken up by the club after hitting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facility where people can practice their full swings and, in some cases, their short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part of the swing that occurs after the ball has been struck.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Generally referred to as a strong grip because both hands are turned away from the target.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reverse spin, which causes the ball to stop very quickly on the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hollow comprised of sand or grass or both that exists as an obstacle and, in some cases, a hazard.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grip in which the left (or lead) hand is placed below the right hand (in other words, a grip that is the opposite of the traditional grips.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aligning the clubface to the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position of the feet at address.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color and also the term used to describe the putting surface on the golf course.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2021-10-11T08:09:08Z</dcterms:created>
  <dcterms:modified xsi:type="dcterms:W3CDTF">2021-10-11T08:09:08Z</dcterms:modified>
</cp:coreProperties>
</file>