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golf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flagstick    </w:t>
      </w:r>
      <w:r>
        <w:t xml:space="preserve">   hole in one    </w:t>
      </w:r>
      <w:r>
        <w:t xml:space="preserve">   driving range    </w:t>
      </w:r>
      <w:r>
        <w:t xml:space="preserve">   divot    </w:t>
      </w:r>
      <w:r>
        <w:t xml:space="preserve">   clubs    </w:t>
      </w:r>
      <w:r>
        <w:t xml:space="preserve">   swing    </w:t>
      </w:r>
      <w:r>
        <w:t xml:space="preserve">   birdie    </w:t>
      </w:r>
      <w:r>
        <w:t xml:space="preserve">   back nine    </w:t>
      </w:r>
      <w:r>
        <w:t xml:space="preserve">   albatross    </w:t>
      </w:r>
      <w:r>
        <w:t xml:space="preserve">   gross score    </w:t>
      </w:r>
      <w:r>
        <w:t xml:space="preserve">   tee off    </w:t>
      </w:r>
      <w:r>
        <w:t xml:space="preserve">   stroke    </w:t>
      </w:r>
      <w:r>
        <w:t xml:space="preserve">   driver    </w:t>
      </w:r>
      <w:r>
        <w:t xml:space="preserve">   putter    </w:t>
      </w:r>
      <w:r>
        <w:t xml:space="preserve">   golf ball    </w:t>
      </w:r>
      <w:r>
        <w:t xml:space="preserve">   carts    </w:t>
      </w:r>
      <w:r>
        <w:t xml:space="preserve">   golf attire    </w:t>
      </w:r>
      <w:r>
        <w:t xml:space="preserve">   visor    </w:t>
      </w:r>
      <w:r>
        <w:t xml:space="preserve">   hydration    </w:t>
      </w:r>
      <w:r>
        <w:t xml:space="preserve">   water hazard    </w:t>
      </w:r>
      <w:r>
        <w:t xml:space="preserve">   rules    </w:t>
      </w:r>
      <w:r>
        <w:t xml:space="preserve">   seven iron    </w:t>
      </w:r>
      <w:r>
        <w:t xml:space="preserve">   approach    </w:t>
      </w:r>
      <w:r>
        <w:t xml:space="preserve">   Bogey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golf terms</dc:title>
  <dcterms:created xsi:type="dcterms:W3CDTF">2021-10-11T08:10:25Z</dcterms:created>
  <dcterms:modified xsi:type="dcterms:W3CDTF">2021-10-11T08:10:25Z</dcterms:modified>
</cp:coreProperties>
</file>