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gonorrhea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arthritis    </w:t>
      </w:r>
      <w:r>
        <w:t xml:space="preserve">   bacterial std    </w:t>
      </w:r>
      <w:r>
        <w:t xml:space="preserve">   curable    </w:t>
      </w:r>
      <w:r>
        <w:t xml:space="preserve">   gonorrhea    </w:t>
      </w:r>
      <w:r>
        <w:t xml:space="preserve">   joints    </w:t>
      </w:r>
      <w:r>
        <w:t xml:space="preserve">   killing antibiotics    </w:t>
      </w:r>
      <w:r>
        <w:t xml:space="preserve">   painful urination    </w:t>
      </w:r>
      <w:r>
        <w:t xml:space="preserve">   pale yellow discharge    </w:t>
      </w:r>
      <w:r>
        <w:t xml:space="preserve">   pid    </w:t>
      </w:r>
      <w:r>
        <w:t xml:space="preserve">   skin    </w:t>
      </w:r>
      <w:r>
        <w:t xml:space="preserve">   sores    </w:t>
      </w:r>
      <w:r>
        <w:t xml:space="preserve">   sterlity    </w:t>
      </w:r>
      <w:r>
        <w:t xml:space="preserve">   swelling    </w:t>
      </w:r>
      <w:r>
        <w:t xml:space="preserve">   vaginal discharge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gonorrhea</dc:title>
  <dcterms:created xsi:type="dcterms:W3CDTF">2021-10-11T08:09:46Z</dcterms:created>
  <dcterms:modified xsi:type="dcterms:W3CDTF">2021-10-11T08:09:46Z</dcterms:modified>
</cp:coreProperties>
</file>