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and bad coping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permanent, irreversible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surrounding yourself with these people will help your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listening to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something that makes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listening to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that is not cutting but is self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shutting yourself out from anyone and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you're feeling anxious, usually you can play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expressing you're problems/distress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drawing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and bad coping strategies</dc:title>
  <dcterms:created xsi:type="dcterms:W3CDTF">2021-10-11T08:09:57Z</dcterms:created>
  <dcterms:modified xsi:type="dcterms:W3CDTF">2021-10-11T08:09:57Z</dcterms:modified>
</cp:coreProperties>
</file>