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bye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going to miss you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mature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nighttime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walks like daddy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Chaya's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sunday and thursday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loves 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Smiley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we wish to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Somethings we can never do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most not the type clothing 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yehudas favorite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50%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Narssisstic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were you going?????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serenity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bye</dc:title>
  <dcterms:created xsi:type="dcterms:W3CDTF">2021-10-11T08:10:06Z</dcterms:created>
  <dcterms:modified xsi:type="dcterms:W3CDTF">2021-10-11T08:10:06Z</dcterms:modified>
</cp:coreProperties>
</file>