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citizen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supportive    </w:t>
      </w:r>
      <w:r>
        <w:t xml:space="preserve">   sharing    </w:t>
      </w:r>
      <w:r>
        <w:t xml:space="preserve">   friends    </w:t>
      </w:r>
      <w:r>
        <w:t xml:space="preserve">   helping    </w:t>
      </w:r>
      <w:r>
        <w:t xml:space="preserve">   police    </w:t>
      </w:r>
      <w:r>
        <w:t xml:space="preserve">   laws    </w:t>
      </w:r>
      <w:r>
        <w:t xml:space="preserve">   lied    </w:t>
      </w:r>
      <w:r>
        <w:t xml:space="preserve">   important    </w:t>
      </w:r>
      <w:r>
        <w:t xml:space="preserve">   rude    </w:t>
      </w:r>
      <w:r>
        <w:t xml:space="preserve">   truthful    </w:t>
      </w:r>
      <w:r>
        <w:t xml:space="preserve">   just    </w:t>
      </w:r>
      <w:r>
        <w:t xml:space="preserve">   respect    </w:t>
      </w:r>
      <w:r>
        <w:t xml:space="preserve">   fair    </w:t>
      </w:r>
      <w:r>
        <w:t xml:space="preserve">   responsible    </w:t>
      </w:r>
      <w:r>
        <w:t xml:space="preserve">   work    </w:t>
      </w:r>
      <w:r>
        <w:t xml:space="preserve">   school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citizen</dc:title>
  <dcterms:created xsi:type="dcterms:W3CDTF">2021-10-11T08:10:14Z</dcterms:created>
  <dcterms:modified xsi:type="dcterms:W3CDTF">2021-10-11T08:10:14Z</dcterms:modified>
</cp:coreProperties>
</file>