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STREETLIGHTS    </w:t>
      </w:r>
      <w:r>
        <w:t xml:space="preserve">   AIDEN    </w:t>
      </w:r>
      <w:r>
        <w:t xml:space="preserve">   CANAINE    </w:t>
      </w:r>
      <w:r>
        <w:t xml:space="preserve">   DAN GEMEINHERT    </w:t>
      </w:r>
      <w:r>
        <w:t xml:space="preserve">   HELL HOUNDS    </w:t>
      </w:r>
      <w:r>
        <w:t xml:space="preserve">   FOREVERING    </w:t>
      </w:r>
      <w:r>
        <w:t xml:space="preserve">   PATSY    </w:t>
      </w:r>
      <w:r>
        <w:t xml:space="preserve">   MONSTER    </w:t>
      </w:r>
      <w:r>
        <w:t xml:space="preserve">   ANGEL    </w:t>
      </w:r>
      <w:r>
        <w:t xml:space="preserve">   TUCK    </w:t>
      </w:r>
      <w:r>
        <w:t xml:space="preserve">   SASHA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dog word search</dc:title>
  <dcterms:created xsi:type="dcterms:W3CDTF">2021-10-11T08:10:07Z</dcterms:created>
  <dcterms:modified xsi:type="dcterms:W3CDTF">2021-10-11T08:10:07Z</dcterms:modified>
</cp:coreProperties>
</file>