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kid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loving    </w:t>
      </w:r>
      <w:r>
        <w:t xml:space="preserve">   happy    </w:t>
      </w:r>
      <w:r>
        <w:t xml:space="preserve">   careful    </w:t>
      </w:r>
      <w:r>
        <w:t xml:space="preserve">   share    </w:t>
      </w:r>
      <w:r>
        <w:t xml:space="preserve">   rules    </w:t>
      </w:r>
      <w:r>
        <w:t xml:space="preserve">   behave    </w:t>
      </w:r>
      <w:r>
        <w:t xml:space="preserve">   giving    </w:t>
      </w:r>
      <w:r>
        <w:t xml:space="preserve">   positive    </w:t>
      </w:r>
      <w:r>
        <w:t xml:space="preserve">   listen    </w:t>
      </w:r>
      <w:r>
        <w:t xml:space="preserve">   smiling    </w:t>
      </w:r>
      <w:r>
        <w:t xml:space="preserve">   helpful    </w:t>
      </w:r>
      <w:r>
        <w:t xml:space="preserve">   caring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kid words</dc:title>
  <dcterms:created xsi:type="dcterms:W3CDTF">2021-10-11T08:10:02Z</dcterms:created>
  <dcterms:modified xsi:type="dcterms:W3CDTF">2021-10-11T08:10:02Z</dcterms:modified>
</cp:coreProperties>
</file>