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qualities in a peer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respect    </w:t>
      </w:r>
      <w:r>
        <w:t xml:space="preserve">   patience    </w:t>
      </w:r>
      <w:r>
        <w:t xml:space="preserve">   open minded    </w:t>
      </w:r>
      <w:r>
        <w:t xml:space="preserve">   nonjudgmental    </w:t>
      </w:r>
      <w:r>
        <w:t xml:space="preserve">   loyal    </w:t>
      </w:r>
      <w:r>
        <w:t xml:space="preserve">   listener    </w:t>
      </w:r>
      <w:r>
        <w:t xml:space="preserve">   kindness    </w:t>
      </w:r>
      <w:r>
        <w:t xml:space="preserve">   honesty    </w:t>
      </w:r>
      <w:r>
        <w:t xml:space="preserve">   genuine    </w:t>
      </w:r>
      <w:r>
        <w:t xml:space="preserve">   forgiveness    </w:t>
      </w:r>
      <w:r>
        <w:t xml:space="preserve">   flexible    </w:t>
      </w:r>
      <w:r>
        <w:t xml:space="preserve">   equality    </w:t>
      </w:r>
      <w:r>
        <w:t xml:space="preserve">   dependable    </w:t>
      </w:r>
      <w:r>
        <w:t xml:space="preserve">   approachable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qualities in a peer</dc:title>
  <dcterms:created xsi:type="dcterms:W3CDTF">2021-10-11T08:09:53Z</dcterms:created>
  <dcterms:modified xsi:type="dcterms:W3CDTF">2021-10-11T08:09:53Z</dcterms:modified>
</cp:coreProperties>
</file>