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help    </w:t>
      </w:r>
      <w:r>
        <w:t xml:space="preserve">   yourself    </w:t>
      </w:r>
      <w:r>
        <w:t xml:space="preserve">   servant    </w:t>
      </w:r>
      <w:r>
        <w:t xml:space="preserve">   god    </w:t>
      </w:r>
      <w:r>
        <w:t xml:space="preserve">   life    </w:t>
      </w:r>
      <w:r>
        <w:t xml:space="preserve">   robbers    </w:t>
      </w:r>
      <w:r>
        <w:t xml:space="preserve">   heart    </w:t>
      </w:r>
      <w:r>
        <w:t xml:space="preserve">   obey    </w:t>
      </w:r>
      <w:r>
        <w:t xml:space="preserve">   cookies    </w:t>
      </w:r>
      <w:r>
        <w:t xml:space="preserve">   bandaid    </w:t>
      </w:r>
      <w:r>
        <w:t xml:space="preserve">   neighbor    </w:t>
      </w:r>
      <w:r>
        <w:t xml:space="preserve">   love    </w:t>
      </w:r>
      <w:r>
        <w:t xml:space="preserve">   inn    </w:t>
      </w:r>
      <w:r>
        <w:t xml:space="preserve">   jesus    </w:t>
      </w:r>
      <w:r>
        <w:t xml:space="preserve">   samaritan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samaritan</dc:title>
  <dcterms:created xsi:type="dcterms:W3CDTF">2021-10-11T08:10:15Z</dcterms:created>
  <dcterms:modified xsi:type="dcterms:W3CDTF">2021-10-11T08:10:15Z</dcterms:modified>
</cp:coreProperties>
</file>