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kick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kid has to face his fate and maybe die saving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republican homophobic sexist patriot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restaurant (hold the pickle!)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idiot roommates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guy n dumb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 man + family + talking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vulgar secret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rectangular prism carries a lot of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tv</dc:title>
  <dcterms:created xsi:type="dcterms:W3CDTF">2021-10-11T08:10:59Z</dcterms:created>
  <dcterms:modified xsi:type="dcterms:W3CDTF">2021-10-11T08:10:59Z</dcterms:modified>
</cp:coreProperties>
</file>