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stories for rebel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boxer    </w:t>
      </w:r>
      <w:r>
        <w:t xml:space="preserve">   doctor    </w:t>
      </w:r>
      <w:r>
        <w:t xml:space="preserve">   surgeon    </w:t>
      </w:r>
      <w:r>
        <w:t xml:space="preserve">   designer    </w:t>
      </w:r>
      <w:r>
        <w:t xml:space="preserve">   pharaoh    </w:t>
      </w:r>
      <w:r>
        <w:t xml:space="preserve">   director    </w:t>
      </w:r>
      <w:r>
        <w:t xml:space="preserve">   activist    </w:t>
      </w:r>
      <w:r>
        <w:t xml:space="preserve">   politician    </w:t>
      </w:r>
      <w:r>
        <w:t xml:space="preserve">   racer    </w:t>
      </w:r>
      <w:r>
        <w:t xml:space="preserve">   painter    </w:t>
      </w:r>
      <w:r>
        <w:t xml:space="preserve">   journalist    </w:t>
      </w:r>
      <w:r>
        <w:t xml:space="preserve">   inventor    </w:t>
      </w:r>
      <w:r>
        <w:t xml:space="preserve">   weightlifter    </w:t>
      </w:r>
      <w:r>
        <w:t xml:space="preserve">   scientist    </w:t>
      </w:r>
      <w:r>
        <w:t xml:space="preserve">   president    </w:t>
      </w:r>
      <w:r>
        <w:t xml:space="preserve">   mathematician    </w:t>
      </w:r>
      <w:r>
        <w:t xml:space="preserve">   supermodel    </w:t>
      </w:r>
      <w:r>
        <w:t xml:space="preserve">   cyclist    </w:t>
      </w:r>
      <w:r>
        <w:t xml:space="preserve">   ballerina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stories for rebel girls</dc:title>
  <dcterms:created xsi:type="dcterms:W3CDTF">2021-10-11T08:10:15Z</dcterms:created>
  <dcterms:modified xsi:type="dcterms:W3CDTF">2021-10-11T08:10:15Z</dcterms:modified>
</cp:coreProperties>
</file>