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docs font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Vardana    </w:t>
      </w:r>
      <w:r>
        <w:t xml:space="preserve">   Varela Round    </w:t>
      </w:r>
      <w:r>
        <w:t xml:space="preserve">   Ultra    </w:t>
      </w:r>
      <w:r>
        <w:t xml:space="preserve">   Trebuchet MS    </w:t>
      </w:r>
      <w:r>
        <w:t xml:space="preserve">   Times New Roman    </w:t>
      </w:r>
      <w:r>
        <w:t xml:space="preserve">   Spectral    </w:t>
      </w:r>
      <w:r>
        <w:t xml:space="preserve">   Roboto Mono    </w:t>
      </w:r>
      <w:r>
        <w:t xml:space="preserve">   Roboto    </w:t>
      </w:r>
      <w:r>
        <w:t xml:space="preserve">   Proxima Nova    </w:t>
      </w:r>
      <w:r>
        <w:t xml:space="preserve">   Playfair Display    </w:t>
      </w:r>
      <w:r>
        <w:t xml:space="preserve">   Pinyon Script    </w:t>
      </w:r>
      <w:r>
        <w:t xml:space="preserve">   Permanent Marker     </w:t>
      </w:r>
      <w:r>
        <w:t xml:space="preserve">   Pacifico     </w:t>
      </w:r>
      <w:r>
        <w:t xml:space="preserve">   Oswald    </w:t>
      </w:r>
      <w:r>
        <w:t xml:space="preserve">   Nunito    </w:t>
      </w:r>
      <w:r>
        <w:t xml:space="preserve">   Montserrat    </w:t>
      </w:r>
      <w:r>
        <w:t xml:space="preserve">   Merriweather    </w:t>
      </w:r>
      <w:r>
        <w:t xml:space="preserve">   Lora    </w:t>
      </w:r>
      <w:r>
        <w:t xml:space="preserve">   Lobster    </w:t>
      </w:r>
      <w:r>
        <w:t xml:space="preserve">   Lato    </w:t>
      </w:r>
      <w:r>
        <w:t xml:space="preserve">   Impact    </w:t>
      </w:r>
      <w:r>
        <w:t xml:space="preserve">   Georgia     </w:t>
      </w:r>
      <w:r>
        <w:t xml:space="preserve">   Eb Garamond    </w:t>
      </w:r>
      <w:r>
        <w:t xml:space="preserve">   Courier new    </w:t>
      </w:r>
      <w:r>
        <w:t xml:space="preserve">   Comic Sans MS     </w:t>
      </w:r>
      <w:r>
        <w:t xml:space="preserve">   Comfortaa    </w:t>
      </w:r>
      <w:r>
        <w:t xml:space="preserve">   Caveat    </w:t>
      </w:r>
      <w:r>
        <w:t xml:space="preserve">   Cambria    </w:t>
      </w:r>
      <w:r>
        <w:t xml:space="preserve">   Calibri    </w:t>
      </w:r>
      <w:r>
        <w:t xml:space="preserve">   Bree Serif    </w:t>
      </w:r>
      <w:r>
        <w:t xml:space="preserve">   Arial    </w:t>
      </w:r>
      <w:r>
        <w:t xml:space="preserve">   Amatic sc    </w:t>
      </w:r>
      <w:r>
        <w:t xml:space="preserve">   Alegreya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docs font </dc:title>
  <dcterms:created xsi:type="dcterms:W3CDTF">2021-10-11T08:10:48Z</dcterms:created>
  <dcterms:modified xsi:type="dcterms:W3CDTF">2021-10-11T08:10:48Z</dcterms:modified>
</cp:coreProperties>
</file>