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goosebumps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invisibleboy    </w:t>
      </w:r>
      <w:r>
        <w:t xml:space="preserve">   champ    </w:t>
      </w:r>
      <w:r>
        <w:t xml:space="preserve">   crazyclown    </w:t>
      </w:r>
      <w:r>
        <w:t xml:space="preserve">   giantbug    </w:t>
      </w:r>
      <w:r>
        <w:t xml:space="preserve">   auntlourane    </w:t>
      </w:r>
      <w:r>
        <w:t xml:space="preserve">   werewolf    </w:t>
      </w:r>
      <w:r>
        <w:t xml:space="preserve">   aboniblesnowman    </w:t>
      </w:r>
      <w:r>
        <w:t xml:space="preserve">   slappy    </w:t>
      </w:r>
      <w:r>
        <w:t xml:space="preserve">   gardengnome    </w:t>
      </w:r>
      <w:r>
        <w:t xml:space="preserve">   zach    </w:t>
      </w:r>
      <w:r>
        <w:t xml:space="preserve">   hannah    </w:t>
      </w:r>
      <w:r>
        <w:t xml:space="preserve">   madison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goosebumps</dc:title>
  <dcterms:created xsi:type="dcterms:W3CDTF">2021-10-11T08:10:10Z</dcterms:created>
  <dcterms:modified xsi:type="dcterms:W3CDTF">2021-10-11T08:10:10Z</dcterms:modified>
</cp:coreProperties>
</file>