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goosebumps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puppets    </w:t>
      </w:r>
      <w:r>
        <w:t xml:space="preserve">   bird    </w:t>
      </w:r>
      <w:r>
        <w:t xml:space="preserve">   RL Stine    </w:t>
      </w:r>
      <w:r>
        <w:t xml:space="preserve">   maria    </w:t>
      </w:r>
      <w:r>
        <w:t xml:space="preserve">   anna    </w:t>
      </w:r>
      <w:r>
        <w:t xml:space="preserve">   night of the puppet people    </w:t>
      </w:r>
      <w:r>
        <w:t xml:space="preserve">   goosebumps    </w:t>
      </w:r>
      <w:r>
        <w:t xml:space="preserve">   wizzbang    </w:t>
      </w:r>
      <w:r>
        <w:t xml:space="preserve">   jenny    </w:t>
      </w:r>
      <w:r>
        <w:t xml:space="preserve">  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</dc:title>
  <dcterms:created xsi:type="dcterms:W3CDTF">2021-10-11T08:10:53Z</dcterms:created>
  <dcterms:modified xsi:type="dcterms:W3CDTF">2021-10-11T08:10:53Z</dcterms:modified>
</cp:coreProperties>
</file>