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gordon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Gordon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magazine was Parks the black staff photographer and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held more than how many honorary doctorate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Gordon later years what kind of man did he proved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Ella Watson stand in front of with her broom in her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Gordon was the first african american to write and direct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Gordon to take his camera to the big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Parks was awarded Nation Medal of what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movie did Gordon directed in 1971?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did he meet Ella Watson?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Watson supported her grandchildren for how many dollars a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only allowed in certain restaurants?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Gordon expose to the nation of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Gordon self trained himself for how many months with his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Gordon most famous shot will be american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Gordon Parks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cleaning lady name that Gordon took pictures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Gordon buy at the age of 25 for $7.50?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1940's what exist between blacks and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Gordon was the youngest out of how many siblings?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camera    </w:t>
      </w:r>
      <w:r>
        <w:t xml:space="preserve">   racism    </w:t>
      </w:r>
      <w:r>
        <w:t xml:space="preserve">   november    </w:t>
      </w:r>
      <w:r>
        <w:t xml:space="preserve">   one    </w:t>
      </w:r>
      <w:r>
        <w:t xml:space="preserve">   marva    </w:t>
      </w:r>
      <w:r>
        <w:t xml:space="preserve">   whites    </w:t>
      </w:r>
      <w:r>
        <w:t xml:space="preserve">   ella watson    </w:t>
      </w:r>
      <w:r>
        <w:t xml:space="preserve">   photographer    </w:t>
      </w:r>
      <w:r>
        <w:t xml:space="preserve">   gothic    </w:t>
      </w:r>
      <w:r>
        <w:t xml:space="preserve">   unfairness    </w:t>
      </w:r>
      <w:r>
        <w:t xml:space="preserve">   flag    </w:t>
      </w:r>
      <w:r>
        <w:t xml:space="preserve">   thousand    </w:t>
      </w:r>
      <w:r>
        <w:t xml:space="preserve">   arts    </w:t>
      </w:r>
      <w:r>
        <w:t xml:space="preserve">   fifty    </w:t>
      </w:r>
      <w:r>
        <w:t xml:space="preserve">   life    </w:t>
      </w:r>
      <w:r>
        <w:t xml:space="preserve">   renaissance    </w:t>
      </w:r>
      <w:r>
        <w:t xml:space="preserve">   washington    </w:t>
      </w:r>
      <w:r>
        <w:t xml:space="preserve">   film    </w:t>
      </w:r>
      <w:r>
        <w:t xml:space="preserve">   shaft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gordon parks</dc:title>
  <dcterms:created xsi:type="dcterms:W3CDTF">2021-10-11T08:11:17Z</dcterms:created>
  <dcterms:modified xsi:type="dcterms:W3CDTF">2021-10-11T08:11:17Z</dcterms:modified>
</cp:coreProperties>
</file>