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gospel of luke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the Baptist mother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prodigal 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a parable in luke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references to Judaism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theophilas mean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jerusalem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Luke is 65% of what gospel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Elizabeth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Luke wrote for whom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lover of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Luke reminds of of the importance of what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marginalized 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Luke is written in what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organized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Mary meet in the temple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Holy City of Jerusalem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Jesus going in Luke 9:51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as a Gentile-Christian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death on the cross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 beautiful polished Greek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message of salvation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who is elizabeth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the Baptist mother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Anna and Simeon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Tradition identifies Luke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Luke wrote for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gentile christian church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Luke eliminates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wins redemption for the world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Luke wrote his gospel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around symbol of Jerusalem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Luke organizes gospel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Is for everyone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 of luke</dc:title>
  <dcterms:created xsi:type="dcterms:W3CDTF">2021-10-11T08:11:42Z</dcterms:created>
  <dcterms:modified xsi:type="dcterms:W3CDTF">2021-10-11T08:11:42Z</dcterms:modified>
</cp:coreProperties>
</file>