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gospel topics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teachers    </w:t>
      </w:r>
      <w:r>
        <w:t xml:space="preserve">   repentance    </w:t>
      </w:r>
      <w:r>
        <w:t xml:space="preserve">   hope    </w:t>
      </w:r>
      <w:r>
        <w:t xml:space="preserve">   home    </w:t>
      </w:r>
      <w:r>
        <w:t xml:space="preserve">   faith    </w:t>
      </w:r>
      <w:r>
        <w:t xml:space="preserve">   atonement    </w:t>
      </w:r>
      <w:r>
        <w:t xml:space="preserve">   Heavenly Father    </w:t>
      </w:r>
      <w:r>
        <w:t xml:space="preserve">   Jesus Christ    </w:t>
      </w:r>
      <w:r>
        <w:t xml:space="preserve">   Holy Ghost    </w:t>
      </w:r>
      <w:r>
        <w:t xml:space="preserve">   ponder    </w:t>
      </w:r>
      <w:r>
        <w:t xml:space="preserve">   prophet    </w:t>
      </w:r>
      <w:r>
        <w:t xml:space="preserve">   glory    </w:t>
      </w:r>
      <w:r>
        <w:t xml:space="preserve">   plan of salvation    </w:t>
      </w:r>
      <w:r>
        <w:t xml:space="preserve">   happiness    </w:t>
      </w:r>
      <w:r>
        <w:t xml:space="preserve">   joy    </w:t>
      </w:r>
      <w:r>
        <w:t xml:space="preserve">   sacrament    </w:t>
      </w:r>
      <w:r>
        <w:t xml:space="preserve">   geneology    </w:t>
      </w:r>
      <w:r>
        <w:t xml:space="preserve">   family    </w:t>
      </w:r>
      <w:r>
        <w:t xml:space="preserve">   eternal life    </w:t>
      </w:r>
      <w:r>
        <w:t xml:space="preserve">   scared grove    </w:t>
      </w:r>
      <w:r>
        <w:t xml:space="preserve">   baptism    </w:t>
      </w:r>
      <w:r>
        <w:t xml:space="preserve">   temples    </w:t>
      </w:r>
      <w:r>
        <w:t xml:space="preserve">   Joseph smith    </w:t>
      </w:r>
      <w:r>
        <w:t xml:space="preserve">   angel Moroni    </w:t>
      </w:r>
      <w:r>
        <w:t xml:space="preserve">   serve    </w:t>
      </w:r>
      <w:r>
        <w:t xml:space="preserve">   scripture study    </w:t>
      </w:r>
      <w:r>
        <w:t xml:space="preserve">   prayer    </w:t>
      </w:r>
      <w:r>
        <w:t xml:space="preserve">   tithing    </w:t>
      </w:r>
      <w:r>
        <w:t xml:space="preserve">   sabbath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topics</dc:title>
  <dcterms:created xsi:type="dcterms:W3CDTF">2021-10-11T08:10:52Z</dcterms:created>
  <dcterms:modified xsi:type="dcterms:W3CDTF">2021-10-11T08:10:52Z</dcterms:modified>
</cp:coreProperties>
</file>