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gospel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minister    </w:t>
      </w:r>
      <w:r>
        <w:t xml:space="preserve">   worship    </w:t>
      </w:r>
      <w:r>
        <w:t xml:space="preserve">   gentile    </w:t>
      </w:r>
      <w:r>
        <w:t xml:space="preserve">   missionary    </w:t>
      </w:r>
      <w:r>
        <w:t xml:space="preserve">   testimony    </w:t>
      </w:r>
      <w:r>
        <w:t xml:space="preserve">   repent    </w:t>
      </w:r>
      <w:r>
        <w:t xml:space="preserve">   miracle    </w:t>
      </w:r>
      <w:r>
        <w:t xml:space="preserve">   disciple    </w:t>
      </w:r>
      <w:r>
        <w:t xml:space="preserve">   christian    </w:t>
      </w:r>
      <w:r>
        <w:t xml:space="preserve">   stephen    </w:t>
      </w:r>
      <w:r>
        <w:t xml:space="preserve">   peter    </w:t>
      </w:r>
      <w:r>
        <w:t xml:space="preserve">   paul    </w:t>
      </w:r>
      <w:r>
        <w:t xml:space="preserve">   saul    </w:t>
      </w:r>
      <w:r>
        <w:t xml:space="preserve">   persecute    </w:t>
      </w:r>
      <w:r>
        <w:t xml:space="preserve">   baptize    </w:t>
      </w:r>
      <w:r>
        <w:t xml:space="preserve">   believe    </w:t>
      </w:r>
      <w:r>
        <w:t xml:space="preserve">   roman    </w:t>
      </w:r>
      <w:r>
        <w:t xml:space="preserve">   ordain    </w:t>
      </w:r>
      <w:r>
        <w:t xml:space="preserve">   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gospel word search</dc:title>
  <dcterms:created xsi:type="dcterms:W3CDTF">2021-10-11T08:11:25Z</dcterms:created>
  <dcterms:modified xsi:type="dcterms:W3CDTF">2021-10-11T08:11:25Z</dcterms:modified>
</cp:coreProperties>
</file>