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gossie and gertie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beetle    </w:t>
      </w:r>
      <w:r>
        <w:t xml:space="preserve">   frog    </w:t>
      </w:r>
      <w:r>
        <w:t xml:space="preserve">   mud    </w:t>
      </w:r>
      <w:r>
        <w:t xml:space="preserve">   sheep    </w:t>
      </w:r>
      <w:r>
        <w:t xml:space="preserve">   barn    </w:t>
      </w:r>
      <w:r>
        <w:t xml:space="preserve">   dive    </w:t>
      </w:r>
      <w:r>
        <w:t xml:space="preserve">   friends    </w:t>
      </w:r>
      <w:r>
        <w:t xml:space="preserve">   boots    </w:t>
      </w:r>
      <w:r>
        <w:t xml:space="preserve">   Gertie    </w:t>
      </w:r>
      <w:r>
        <w:t xml:space="preserve">   Gossie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gossie and gertie</dc:title>
  <dcterms:created xsi:type="dcterms:W3CDTF">2021-10-11T08:11:31Z</dcterms:created>
  <dcterms:modified xsi:type="dcterms:W3CDTF">2021-10-11T08:11:31Z</dcterms:modified>
</cp:coreProperties>
</file>