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gossip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ruthers    </w:t>
      </w:r>
      <w:r>
        <w:t xml:space="preserve">   bart    </w:t>
      </w:r>
      <w:r>
        <w:t xml:space="preserve">   poppy    </w:t>
      </w:r>
      <w:r>
        <w:t xml:space="preserve">   gorgegina    </w:t>
      </w:r>
      <w:r>
        <w:t xml:space="preserve">   vanessa    </w:t>
      </w:r>
      <w:r>
        <w:t xml:space="preserve">   nate    </w:t>
      </w:r>
      <w:r>
        <w:t xml:space="preserve">   eleanor    </w:t>
      </w:r>
      <w:r>
        <w:t xml:space="preserve">   jenny    </w:t>
      </w:r>
      <w:r>
        <w:t xml:space="preserve">   dan    </w:t>
      </w:r>
      <w:r>
        <w:t xml:space="preserve">   serena    </w:t>
      </w:r>
      <w:r>
        <w:t xml:space="preserve">   eric    </w:t>
      </w:r>
      <w:r>
        <w:t xml:space="preserve">   blair    </w:t>
      </w:r>
      <w:r>
        <w:t xml:space="preserve">   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gossip girl</dc:title>
  <dcterms:created xsi:type="dcterms:W3CDTF">2021-10-11T08:12:28Z</dcterms:created>
  <dcterms:modified xsi:type="dcterms:W3CDTF">2021-10-11T08:12:28Z</dcterms:modified>
</cp:coreProperties>
</file>