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charles cabbage    </w:t>
      </w:r>
      <w:r>
        <w:t xml:space="preserve">   foot note    </w:t>
      </w:r>
      <w:r>
        <w:t xml:space="preserve">   marianne delaeroix    </w:t>
      </w:r>
      <w:r>
        <w:t xml:space="preserve">   becky blunt    </w:t>
      </w:r>
      <w:r>
        <w:t xml:space="preserve">   nana darling    </w:t>
      </w:r>
      <w:r>
        <w:t xml:space="preserve">   jane ear    </w:t>
      </w:r>
      <w:r>
        <w:t xml:space="preserve">   hebe poppins    </w:t>
      </w:r>
      <w:r>
        <w:t xml:space="preserve">   morag mcbee    </w:t>
      </w:r>
      <w:r>
        <w:t xml:space="preserve">   ada    </w:t>
      </w:r>
      <w:r>
        <w:t xml:space="preserve">   brocken wing    </w:t>
      </w:r>
      <w:r>
        <w:t xml:space="preserve">   ghost    </w:t>
      </w:r>
      <w:r>
        <w:t xml:space="preserve">   girl    </w:t>
      </w:r>
      <w:r>
        <w:t xml:space="preserve">   goth    </w:t>
      </w:r>
      <w:r>
        <w:t xml:space="preserve">   ismael    </w:t>
      </w:r>
      <w:r>
        <w:t xml:space="preserve">   lord goth    </w:t>
      </w:r>
      <w:r>
        <w:t xml:space="preserve">   mouse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 girl</dc:title>
  <dcterms:created xsi:type="dcterms:W3CDTF">2021-10-11T08:10:53Z</dcterms:created>
  <dcterms:modified xsi:type="dcterms:W3CDTF">2021-10-11T08:10:53Z</dcterms:modified>
</cp:coreProperties>
</file>