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night it is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language device where the weather predicts the feeling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account of imaginary or real people and events told for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gothic book, and the time between day and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language device that gives a clue to something that will happen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1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or film  concerned with a feelings of fear.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2021-10-11T08:11:26Z</dcterms:created>
  <dcterms:modified xsi:type="dcterms:W3CDTF">2021-10-11T08:11:26Z</dcterms:modified>
</cp:coreProperties>
</file>