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literature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apprehension    </w:t>
      </w:r>
      <w:r>
        <w:t xml:space="preserve">   hyperbole    </w:t>
      </w:r>
      <w:r>
        <w:t xml:space="preserve">   hybrid    </w:t>
      </w:r>
      <w:r>
        <w:t xml:space="preserve">   windy    </w:t>
      </w:r>
      <w:r>
        <w:t xml:space="preserve">   tell tale heart    </w:t>
      </w:r>
      <w:r>
        <w:t xml:space="preserve">   the raven    </w:t>
      </w:r>
      <w:r>
        <w:t xml:space="preserve">   Edgar Allen Poe    </w:t>
      </w:r>
      <w:r>
        <w:t xml:space="preserve">   spooky    </w:t>
      </w:r>
      <w:r>
        <w:t xml:space="preserve">   haunted    </w:t>
      </w:r>
      <w:r>
        <w:t xml:space="preserve">   thunder    </w:t>
      </w:r>
      <w:r>
        <w:t xml:space="preserve">   dark    </w:t>
      </w:r>
      <w:r>
        <w:t xml:space="preserve">   nevermore    </w:t>
      </w:r>
      <w:r>
        <w:t xml:space="preserve">   literature    </w:t>
      </w:r>
      <w:r>
        <w:t xml:space="preserve">   gothic    </w:t>
      </w:r>
      <w:r>
        <w:t xml:space="preserve">   raven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literature </dc:title>
  <dcterms:created xsi:type="dcterms:W3CDTF">2021-10-11T08:12:08Z</dcterms:created>
  <dcterms:modified xsi:type="dcterms:W3CDTF">2021-10-11T08:12:08Z</dcterms:modified>
</cp:coreProperties>
</file>