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halloween    </w:t>
      </w:r>
      <w:r>
        <w:t xml:space="preserve">   scary    </w:t>
      </w:r>
      <w:r>
        <w:t xml:space="preserve">   haunted    </w:t>
      </w:r>
      <w:r>
        <w:t xml:space="preserve">   dark    </w:t>
      </w:r>
      <w:r>
        <w:t xml:space="preserve">   edgar    </w:t>
      </w:r>
      <w:r>
        <w:t xml:space="preserve">   allen    </w:t>
      </w:r>
      <w:r>
        <w:t xml:space="preserve">   poe    </w:t>
      </w:r>
      <w:r>
        <w:t xml:space="preserve">   nevermore    </w:t>
      </w:r>
      <w:r>
        <w:t xml:space="preserve">   spooky    </w:t>
      </w:r>
      <w:r>
        <w:t xml:space="preserve">   gothic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2021-10-11T08:12:11Z</dcterms:created>
  <dcterms:modified xsi:type="dcterms:W3CDTF">2021-10-11T08:12:11Z</dcterms:modified>
</cp:coreProperties>
</file>