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prodject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brooklyn    </w:t>
      </w:r>
      <w:r>
        <w:t xml:space="preserve">   city of bones    </w:t>
      </w:r>
      <w:r>
        <w:t xml:space="preserve">   clary fray    </w:t>
      </w:r>
      <w:r>
        <w:t xml:space="preserve">   darkness    </w:t>
      </w:r>
      <w:r>
        <w:t xml:space="preserve">   demons    </w:t>
      </w:r>
      <w:r>
        <w:t xml:space="preserve">   manhattan    </w:t>
      </w:r>
      <w:r>
        <w:t xml:space="preserve">   new york    </w:t>
      </w:r>
      <w:r>
        <w:t xml:space="preserve">   shadowhunters    </w:t>
      </w:r>
      <w:r>
        <w:t xml:space="preserve">   vampires    </w:t>
      </w:r>
      <w:r>
        <w:t xml:space="preserve">   werewolves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prodject </dc:title>
  <dcterms:created xsi:type="dcterms:W3CDTF">2021-10-11T08:10:46Z</dcterms:created>
  <dcterms:modified xsi:type="dcterms:W3CDTF">2021-10-11T08:10:46Z</dcterms:modified>
</cp:coreProperties>
</file>