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different    </w:t>
      </w:r>
      <w:r>
        <w:t xml:space="preserve">   castle    </w:t>
      </w:r>
      <w:r>
        <w:t xml:space="preserve">   telltalehearte    </w:t>
      </w:r>
      <w:r>
        <w:t xml:space="preserve">   night    </w:t>
      </w:r>
      <w:r>
        <w:t xml:space="preserve">   mary shelley    </w:t>
      </w:r>
      <w:r>
        <w:t xml:space="preserve">   abandoned    </w:t>
      </w:r>
      <w:r>
        <w:t xml:space="preserve">   frankenstein    </w:t>
      </w:r>
      <w:r>
        <w:t xml:space="preserve">   horror    </w:t>
      </w:r>
      <w:r>
        <w:t xml:space="preserve">   kill    </w:t>
      </w:r>
      <w:r>
        <w:t xml:space="preserve">   rain    </w:t>
      </w:r>
      <w:r>
        <w:t xml:space="preserve">   storm    </w:t>
      </w:r>
      <w:r>
        <w:t xml:space="preserve">   villan    </w:t>
      </w:r>
      <w:r>
        <w:t xml:space="preserve">   goth    </w:t>
      </w:r>
      <w:r>
        <w:t xml:space="preserve">   monster    </w:t>
      </w:r>
      <w:r>
        <w:t xml:space="preserve">   gothic    </w:t>
      </w:r>
      <w:r>
        <w:t xml:space="preserve">   death    </w:t>
      </w:r>
      <w:r>
        <w:t xml:space="preserve">   blood    </w:t>
      </w:r>
      <w:r>
        <w:t xml:space="preserve">   dark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 </dc:title>
  <dcterms:created xsi:type="dcterms:W3CDTF">2021-10-11T08:11:41Z</dcterms:created>
  <dcterms:modified xsi:type="dcterms:W3CDTF">2021-10-11T08:11:41Z</dcterms:modified>
</cp:coreProperties>
</file>