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petrified    </w:t>
      </w:r>
      <w:r>
        <w:t xml:space="preserve">   shaken    </w:t>
      </w:r>
      <w:r>
        <w:t xml:space="preserve">   frightened    </w:t>
      </w:r>
      <w:r>
        <w:t xml:space="preserve">   peril    </w:t>
      </w:r>
      <w:r>
        <w:t xml:space="preserve">   firm    </w:t>
      </w:r>
      <w:r>
        <w:t xml:space="preserve">   twisted    </w:t>
      </w:r>
      <w:r>
        <w:t xml:space="preserve">   unexplained    </w:t>
      </w:r>
      <w:r>
        <w:t xml:space="preserve">   remote    </w:t>
      </w:r>
      <w:r>
        <w:t xml:space="preserve">   bleak    </w:t>
      </w:r>
      <w:r>
        <w:t xml:space="preserve">   gloomy    </w:t>
      </w:r>
      <w:r>
        <w:t xml:space="preserve">   death    </w:t>
      </w:r>
      <w:r>
        <w:t xml:space="preserve">   isolated    </w:t>
      </w:r>
      <w:r>
        <w:t xml:space="preserve">   misty    </w:t>
      </w:r>
      <w:r>
        <w:t xml:space="preserve">   dirty    </w:t>
      </w:r>
      <w:r>
        <w:t xml:space="preserve">   eerie    </w:t>
      </w:r>
      <w:r>
        <w:t xml:space="preserve">   supernatural    </w:t>
      </w:r>
      <w:r>
        <w:t xml:space="preserve">   spooky    </w:t>
      </w:r>
      <w:r>
        <w:t xml:space="preserve">   dusty    </w:t>
      </w:r>
      <w:r>
        <w:t xml:space="preserve">   dark    </w:t>
      </w:r>
      <w:r>
        <w:t xml:space="preserve">   haunted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2021-10-11T08:10:54Z</dcterms:created>
  <dcterms:modified xsi:type="dcterms:W3CDTF">2021-10-11T08:10:54Z</dcterms:modified>
</cp:coreProperties>
</file>