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gouvernement</w:t>
      </w:r>
    </w:p>
    <w:p>
      <w:pPr>
        <w:pStyle w:val="Questions"/>
      </w:pPr>
      <w:r>
        <w:t xml:space="preserve">1. UEENGNROVTME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UBTIEBRCALON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ERABCALT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YLOST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RERFMO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NENTREARI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DIELA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FREATRNTS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CAENAVC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DNEFREIDF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SENEARLUBT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XFIRE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terms:created xsi:type="dcterms:W3CDTF">2021-10-11T08:12:45Z</dcterms:created>
  <dcterms:modified xsi:type="dcterms:W3CDTF">2021-10-11T08:12:45Z</dcterms:modified>
</cp:coreProperties>
</file>