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goverment (lowest level)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 is a county but also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biggest aus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went to _____ for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two houses in parliment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goverment (middle level of goverment)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____ to see who is the new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weather in canberra is very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group of stars on our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houses in parliment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 is the _______ continent (answer to do with 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queens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federal goverment helps all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goverment work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well known australian animal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australian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well known animals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goverment (highest level)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goverment crossword</dc:title>
  <dcterms:created xsi:type="dcterms:W3CDTF">2021-10-11T08:12:40Z</dcterms:created>
  <dcterms:modified xsi:type="dcterms:W3CDTF">2021-10-11T08:12:40Z</dcterms:modified>
</cp:coreProperties>
</file>