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constitution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went there for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them all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r_l_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scomo has _____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government , __________ government, local government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live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current PM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house of reps and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money is kept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Queen's Representative is the ____________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prime minister has most 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of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PM stands for 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sanet and the _________  ___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government,state government and the _________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___________ us to do things </w:t>
            </w:r>
          </w:p>
        </w:tc>
      </w:tr>
    </w:tbl>
    <w:p>
      <w:pPr>
        <w:pStyle w:val="WordBankMedium"/>
      </w:pPr>
      <w:r>
        <w:t xml:space="preserve">   Prime Minister    </w:t>
      </w:r>
      <w:r>
        <w:t xml:space="preserve">   Governor general     </w:t>
      </w:r>
      <w:r>
        <w:t xml:space="preserve">   power    </w:t>
      </w:r>
      <w:r>
        <w:t xml:space="preserve">   law     </w:t>
      </w:r>
      <w:r>
        <w:t xml:space="preserve">   house of reps     </w:t>
      </w:r>
      <w:r>
        <w:t xml:space="preserve">   local     </w:t>
      </w:r>
      <w:r>
        <w:t xml:space="preserve">   leadership     </w:t>
      </w:r>
      <w:r>
        <w:t xml:space="preserve">   Canberra     </w:t>
      </w:r>
      <w:r>
        <w:t xml:space="preserve">   constitution    </w:t>
      </w:r>
      <w:r>
        <w:t xml:space="preserve">   a party     </w:t>
      </w:r>
      <w:r>
        <w:t xml:space="preserve">   command     </w:t>
      </w:r>
      <w:r>
        <w:t xml:space="preserve">   rule    </w:t>
      </w:r>
      <w:r>
        <w:t xml:space="preserve">   state    </w:t>
      </w:r>
      <w:r>
        <w:t xml:space="preserve">   state     </w:t>
      </w:r>
      <w:r>
        <w:t xml:space="preserve">   scomo     </w:t>
      </w:r>
      <w:r>
        <w:t xml:space="preserve">   parliament house    </w:t>
      </w:r>
      <w:r>
        <w:t xml:space="preserve">   book    </w:t>
      </w:r>
      <w:r>
        <w:t xml:space="preserve">   senate     </w:t>
      </w:r>
      <w:r>
        <w:t xml:space="preserve">   bank     </w:t>
      </w:r>
      <w:r>
        <w:t xml:space="preserve">  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2021-10-11T08:12:26Z</dcterms:created>
  <dcterms:modified xsi:type="dcterms:W3CDTF">2021-10-11T08:12:26Z</dcterms:modified>
</cp:coreProperties>
</file>