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federal    </w:t>
      </w:r>
      <w:r>
        <w:t xml:space="preserve">   unitary    </w:t>
      </w:r>
      <w:r>
        <w:t xml:space="preserve">   monarchy    </w:t>
      </w:r>
      <w:r>
        <w:t xml:space="preserve">   republic    </w:t>
      </w:r>
      <w:r>
        <w:t xml:space="preserve">   oligarchy    </w:t>
      </w:r>
      <w:r>
        <w:t xml:space="preserve">   democratic    </w:t>
      </w:r>
      <w:r>
        <w:t xml:space="preserve">   autocratic    </w:t>
      </w:r>
      <w:r>
        <w:t xml:space="preserve">   presidential    </w:t>
      </w:r>
      <w:r>
        <w:t xml:space="preserve">   confederation    </w:t>
      </w:r>
      <w:r>
        <w:t xml:space="preserve">   parliamentary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2021-10-11T08:12:44Z</dcterms:created>
  <dcterms:modified xsi:type="dcterms:W3CDTF">2021-10-11T08:12:44Z</dcterms:modified>
</cp:coreProperties>
</file>