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desegregation in school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person in prison go to court and prove why they are or are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a civil case, person who is blaming the 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level court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civil case, who ever has the most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everyone be read their Miranda rights or else they cant use anything they say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it to where you cant be searched in school without a reasonable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legal power to make decisions or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innocent until proven guilty, in either criminal or civil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major crime, usually punished by jail time for more than a year or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criminal case, almost 100% sure the defendant is guilty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time a court hears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crime, prosecutor and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says if someone is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a criminal case, the person blaming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either type of case, the person being blamed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award for the person who won the jurisdiction, usually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solve a case without going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use responsible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usually a serious crime, normally get a fine or jail time for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major crime, plaintiff and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civil wrong that causes someone harm or a loss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2021-10-11T08:12:33Z</dcterms:created>
  <dcterms:modified xsi:type="dcterms:W3CDTF">2021-10-11T08:12:33Z</dcterms:modified>
</cp:coreProperties>
</file>