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 is the _______ country (answer to do with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australia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 is a country but also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primeinister has the most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queens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____ to see who is our new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two house in paliment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two houses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lagest australian bird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two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the person that hold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fomous australia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went to _____ 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we are learning about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went to _____ for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________ in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houses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goverment work for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went to the governer generals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2021-10-11T08:12:47Z</dcterms:created>
  <dcterms:modified xsi:type="dcterms:W3CDTF">2021-10-11T08:12:47Z</dcterms:modified>
</cp:coreProperties>
</file>