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government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republicanism    </w:t>
      </w:r>
      <w:r>
        <w:t xml:space="preserve">   individual rights    </w:t>
      </w:r>
      <w:r>
        <w:t xml:space="preserve">   limited government    </w:t>
      </w:r>
      <w:r>
        <w:t xml:space="preserve">   separation of powers    </w:t>
      </w:r>
      <w:r>
        <w:t xml:space="preserve">   popular sovereignty    </w:t>
      </w:r>
      <w:r>
        <w:t xml:space="preserve">   federalists    </w:t>
      </w:r>
      <w:r>
        <w:t xml:space="preserve">   majority rule    </w:t>
      </w:r>
      <w:r>
        <w:t xml:space="preserve">   amendment    </w:t>
      </w:r>
      <w:r>
        <w:t xml:space="preserve">   bill of rights    </w:t>
      </w:r>
      <w:r>
        <w:t xml:space="preserve">   federalism    </w:t>
      </w:r>
      <w:r>
        <w:t xml:space="preserve">   checks and balances    </w:t>
      </w:r>
      <w:r>
        <w:t xml:space="preserve">   legislative branch    </w:t>
      </w:r>
      <w:r>
        <w:t xml:space="preserve">   judicial branch    </w:t>
      </w:r>
      <w:r>
        <w:t xml:space="preserve">   executive branch    </w:t>
      </w:r>
      <w:r>
        <w:t xml:space="preserve">   constitutional convention    </w:t>
      </w:r>
      <w:r>
        <w:t xml:space="preserve">   three-fifths compromise    </w:t>
      </w:r>
      <w:r>
        <w:t xml:space="preserve">   virginia plan    </w:t>
      </w:r>
      <w:r>
        <w:t xml:space="preserve">   Great compromise    </w:t>
      </w:r>
      <w:r>
        <w:t xml:space="preserve">   founders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crossword puzzle</dc:title>
  <dcterms:created xsi:type="dcterms:W3CDTF">2021-10-11T08:12:41Z</dcterms:created>
  <dcterms:modified xsi:type="dcterms:W3CDTF">2021-10-11T08:12:41Z</dcterms:modified>
</cp:coreProperties>
</file>