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rule absolutely within 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king or queen runs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nobody is in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law applies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citizens hold the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military officers who take the country over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people who are the members or citizens of a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group of people have all the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or a divine being the ultimate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rights of a small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to give ______ to be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book of a governments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citizens have the right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person has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states are considered _____ to eachother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stuff</dc:title>
  <dcterms:created xsi:type="dcterms:W3CDTF">2021-10-11T08:13:26Z</dcterms:created>
  <dcterms:modified xsi:type="dcterms:W3CDTF">2021-10-11T08:13:26Z</dcterms:modified>
</cp:coreProperties>
</file>