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government systems and federalism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made up of the prime minister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constitution doesn't grant these powers to the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supreme political authority rests with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separates the executive and legislative branches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 property is publicly owned and each person works and is paid according to their abilities and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private or corporate ownership of capital goods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regulate immigration, deport aliens, acquire territory , etc.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alliance of independent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person is elected by parliament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powers of state and regional governments are divided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powers held by national and state governments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clause that grants congress power to do what is necessary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states that wealth should be equally distributed in a society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rulers can't be held responsible to the will of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centralized government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systems and federalism</dc:title>
  <dcterms:created xsi:type="dcterms:W3CDTF">2021-10-11T08:13:24Z</dcterms:created>
  <dcterms:modified xsi:type="dcterms:W3CDTF">2021-10-11T08:13:24Z</dcterms:modified>
</cp:coreProperties>
</file>