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judicial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of government makes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you doing when your keeping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 of government has a single cruel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it mean to go against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branch of government makes laws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head of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winning a political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benefit of a state that _____ from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other definition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power has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idea of plotting an idea or illegal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describes a cruel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 selected by delegates you are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helps _____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terms</dc:title>
  <dcterms:created xsi:type="dcterms:W3CDTF">2021-10-11T08:13:22Z</dcterms:created>
  <dcterms:modified xsi:type="dcterms:W3CDTF">2021-10-11T08:13:22Z</dcterms:modified>
</cp:coreProperties>
</file>