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local government- a village, town,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Info. spread widely in order to promote or discourage a particular proposal or political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through which a community is organized; it is empowered to make, enforce, and carry out laws and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Revising the legislative district boundaries based on population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power  given to political subdivisions to govern their own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serious crime, like murder and armed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citizens who hear evidence to indict a person for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Amounts charged citizens by their governments( federal, state, and local) to support governments and the services they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less serious crime, like speeding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division of power between the federal and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attempt to influence legislators about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primary local government division in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document of a government that explains its purpose, describes its organization, and states its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divison of powers among the three branches of government, with all branches sharing power and none being authorized to function without the other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panel of twelve citizens who serve for six months and, after listening to the district attorney, decide if there is enough evidence to indict a person for a crime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term for 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law that users earlier discisons -  called presedents as guidelines; it shaped the criminal laws adopted in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collection of civil laws commissioned by French emperor Napoleon Bonaparte around 1800, which influenced Louisiana's first civil code adopted in 1808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of people who come together because they have shared ideas about how government should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Louisiana's form of elections, in which all canididates, no matter their political party, complete in the first (or primary) election and voters can vote for any candidate, regardless  of party; then the two candidates with the most votes advance to a runoff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document, written in 1787 and ratified in 1788 m, that set up our nations current  framework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charged charged for removing natural resources- such as timber, oil, and gas- from the state; based on the idea that, once natural resources are removed, they will not be available for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committee that includes members from both the Senate and the House, who try to work out differences between two versions of a bill so they can return the revised bill to both chambers for another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governing body for most parishes in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legislative  session called to discuss specific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 case to a higher court for further consideration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</dc:title>
  <dcterms:created xsi:type="dcterms:W3CDTF">2021-10-11T08:12:00Z</dcterms:created>
  <dcterms:modified xsi:type="dcterms:W3CDTF">2021-10-11T08:12:00Z</dcterms:modified>
</cp:coreProperties>
</file>