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majority    </w:t>
      </w:r>
      <w:r>
        <w:t xml:space="preserve">   committee    </w:t>
      </w:r>
      <w:r>
        <w:t xml:space="preserve">   treasury    </w:t>
      </w:r>
      <w:r>
        <w:t xml:space="preserve">   republic    </w:t>
      </w:r>
      <w:r>
        <w:t xml:space="preserve">   senate    </w:t>
      </w:r>
      <w:r>
        <w:t xml:space="preserve">   supreme court    </w:t>
      </w:r>
      <w:r>
        <w:t xml:space="preserve">   house of representatives    </w:t>
      </w:r>
      <w:r>
        <w:t xml:space="preserve">   citizenship    </w:t>
      </w:r>
      <w:r>
        <w:t xml:space="preserve">   Micah    </w:t>
      </w:r>
      <w:r>
        <w:t xml:space="preserve">   Jonah    </w:t>
      </w:r>
      <w:r>
        <w:t xml:space="preserve">   campaign     </w:t>
      </w:r>
      <w:r>
        <w:t xml:space="preserve">   election    </w:t>
      </w:r>
      <w:r>
        <w:t xml:space="preserve">   parliament     </w:t>
      </w:r>
      <w:r>
        <w:t xml:space="preserve">   nominee     </w:t>
      </w:r>
      <w:r>
        <w:t xml:space="preserve">   unanimous     </w:t>
      </w:r>
      <w:r>
        <w:t xml:space="preserve">   democracy     </w:t>
      </w:r>
      <w:r>
        <w:t xml:space="preserve">   candidate     </w:t>
      </w:r>
      <w:r>
        <w:t xml:space="preserve">   ballot     </w:t>
      </w:r>
      <w:r>
        <w:t xml:space="preserve">   amendment     </w:t>
      </w:r>
      <w:r>
        <w:t xml:space="preserve">   authority     </w:t>
      </w:r>
      <w:r>
        <w:t xml:space="preserve">   embassy     </w:t>
      </w:r>
      <w:r>
        <w:t xml:space="preserve">   veto    </w:t>
      </w:r>
      <w:r>
        <w:t xml:space="preserve">   constitution     </w:t>
      </w:r>
      <w:r>
        <w:t xml:space="preserve">   congress     </w:t>
      </w:r>
      <w:r>
        <w:t xml:space="preserve">   government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words</dc:title>
  <dcterms:created xsi:type="dcterms:W3CDTF">2021-10-11T08:12:03Z</dcterms:created>
  <dcterms:modified xsi:type="dcterms:W3CDTF">2021-10-11T08:12:03Z</dcterms:modified>
</cp:coreProperties>
</file>