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4 sonder horings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seekoei    </w:t>
      </w:r>
      <w:r>
        <w:t xml:space="preserve">   krokodil    </w:t>
      </w:r>
      <w:r>
        <w:t xml:space="preserve">   skuldig    </w:t>
      </w:r>
      <w:r>
        <w:t xml:space="preserve">   lelik    </w:t>
      </w:r>
      <w:r>
        <w:t xml:space="preserve">   hartseer    </w:t>
      </w:r>
      <w:r>
        <w:t xml:space="preserve">   partytjie    </w:t>
      </w:r>
      <w:r>
        <w:t xml:space="preserve">   dans    </w:t>
      </w:r>
      <w:r>
        <w:t xml:space="preserve">   renoster    </w:t>
      </w:r>
      <w:r>
        <w:t xml:space="preserve">   diere    </w:t>
      </w:r>
      <w:r>
        <w:t xml:space="preserve">   sebra    </w:t>
      </w:r>
      <w:r>
        <w:t xml:space="preserve">   aap    </w:t>
      </w:r>
      <w:r>
        <w:t xml:space="preserve">   horings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4 sonder horings</dc:title>
  <dcterms:created xsi:type="dcterms:W3CDTF">2021-10-11T08:13:01Z</dcterms:created>
  <dcterms:modified xsi:type="dcterms:W3CDTF">2021-10-11T08:13:01Z</dcterms:modified>
</cp:coreProperties>
</file>