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 6 Climate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amount of moisture in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Day to day conditions of the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Active at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Change to suit the climate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top level of trees in the rainforest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weather conditions taken over a very long time (20 – 30 years)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Cutting down trees in natural forests without replacing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Trees that have thin needle like leaves and cones instead of flowers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Plant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Moving from place to place in search of food and water</w:t>
            </w:r>
          </w:p>
        </w:tc>
      </w:tr>
    </w:tbl>
    <w:p>
      <w:pPr>
        <w:pStyle w:val="WordBankMedium"/>
      </w:pPr>
      <w:r>
        <w:t xml:space="preserve">   deforestation    </w:t>
      </w:r>
      <w:r>
        <w:t xml:space="preserve">   weather    </w:t>
      </w:r>
      <w:r>
        <w:t xml:space="preserve">   Climate    </w:t>
      </w:r>
      <w:r>
        <w:t xml:space="preserve">   Canopy    </w:t>
      </w:r>
      <w:r>
        <w:t xml:space="preserve">   Humidity    </w:t>
      </w:r>
      <w:r>
        <w:t xml:space="preserve">   Vegetation    </w:t>
      </w:r>
      <w:r>
        <w:t xml:space="preserve">   adapt    </w:t>
      </w:r>
      <w:r>
        <w:t xml:space="preserve">   Nocturnal    </w:t>
      </w:r>
      <w:r>
        <w:t xml:space="preserve">   Nomad    </w:t>
      </w:r>
      <w:r>
        <w:t xml:space="preserve">   Coniferous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 6 Climate</dc:title>
  <dcterms:created xsi:type="dcterms:W3CDTF">2021-10-11T08:12:36Z</dcterms:created>
  <dcterms:modified xsi:type="dcterms:W3CDTF">2021-10-11T08:12:36Z</dcterms:modified>
</cp:coreProperties>
</file>