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Fr  er verbs </w:t>
      </w:r>
    </w:p>
    <w:p>
      <w:pPr>
        <w:pStyle w:val="Questions"/>
      </w:pPr>
      <w:r>
        <w:t xml:space="preserve">1. MERIA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AORERD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SIRIVET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EOBTMR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ESSCAR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NRACTEH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RCEERHCH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ROUEJ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LRAEV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EERDARRG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HAMRREC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ORVRUET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RVELLTRAIA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REEDNMAD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RTDESTEE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ORUEECT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EIDERUT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EFRRME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RNEOND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RESNAD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RMTENRO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ATUERS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ERSSDEIN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RREADG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REMRPNETU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BDRRAEVA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Fr  er verbs </dc:title>
  <dcterms:created xsi:type="dcterms:W3CDTF">2021-10-11T08:12:32Z</dcterms:created>
  <dcterms:modified xsi:type="dcterms:W3CDTF">2021-10-11T08:12:32Z</dcterms:modified>
</cp:coreProperties>
</file>