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7 Earth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crescent moon    </w:t>
      </w:r>
      <w:r>
        <w:t xml:space="preserve">   meteorite    </w:t>
      </w:r>
      <w:r>
        <w:t xml:space="preserve">   solar system    </w:t>
      </w:r>
      <w:r>
        <w:t xml:space="preserve">   mars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elliptical    </w:t>
      </w:r>
      <w:r>
        <w:t xml:space="preserve">   telescope    </w:t>
      </w:r>
      <w:r>
        <w:t xml:space="preserve">   leap year    </w:t>
      </w:r>
      <w:r>
        <w:t xml:space="preserve">   nomadic    </w:t>
      </w:r>
      <w:r>
        <w:t xml:space="preserve">   astronomy    </w:t>
      </w:r>
      <w:r>
        <w:t xml:space="preserve">   gravitation    </w:t>
      </w:r>
      <w:r>
        <w:t xml:space="preserve">   lunar month    </w:t>
      </w:r>
      <w:r>
        <w:t xml:space="preserve">   rotation    </w:t>
      </w:r>
      <w:r>
        <w:t xml:space="preserve">   revolution    </w:t>
      </w:r>
      <w:r>
        <w:t xml:space="preserve">   satellite    </w:t>
      </w:r>
      <w:r>
        <w:t xml:space="preserve">   solstice    </w:t>
      </w:r>
      <w:r>
        <w:t xml:space="preserve">   orbit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7 Earth and beyond</dc:title>
  <dcterms:created xsi:type="dcterms:W3CDTF">2021-10-11T08:13:56Z</dcterms:created>
  <dcterms:modified xsi:type="dcterms:W3CDTF">2021-10-11T08:13:56Z</dcterms:modified>
</cp:coreProperties>
</file>