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 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aria decribes the .... of the opera.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where Reggae originally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Pianissimo means......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artist sings in Reggae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music term that means "very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Italian word for "fast and lively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Moderato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Italian word for "at a walking pace".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word that means 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fast style of singing  in an opera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9 </dc:title>
  <dcterms:created xsi:type="dcterms:W3CDTF">2021-10-11T08:12:45Z</dcterms:created>
  <dcterms:modified xsi:type="dcterms:W3CDTF">2021-10-11T08:12:45Z</dcterms:modified>
</cp:coreProperties>
</file>