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gr-, -el en -er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graag    </w:t>
      </w:r>
      <w:r>
        <w:t xml:space="preserve">   groen    </w:t>
      </w:r>
      <w:r>
        <w:t xml:space="preserve">   gras    </w:t>
      </w:r>
      <w:r>
        <w:t xml:space="preserve">   groei    </w:t>
      </w:r>
      <w:r>
        <w:t xml:space="preserve">   grond    </w:t>
      </w:r>
      <w:r>
        <w:t xml:space="preserve">   lekker    </w:t>
      </w:r>
      <w:r>
        <w:t xml:space="preserve">   donker    </w:t>
      </w:r>
      <w:r>
        <w:t xml:space="preserve">   later    </w:t>
      </w:r>
      <w:r>
        <w:t xml:space="preserve">   somer    </w:t>
      </w:r>
      <w:r>
        <w:t xml:space="preserve">   warmer    </w:t>
      </w:r>
      <w:r>
        <w:t xml:space="preserve">   tafel    </w:t>
      </w:r>
      <w:r>
        <w:t xml:space="preserve">   wafel    </w:t>
      </w:r>
      <w:r>
        <w:t xml:space="preserve">   sleutel    </w:t>
      </w:r>
      <w:r>
        <w:t xml:space="preserve">   ketel    </w:t>
      </w:r>
      <w:r>
        <w:t xml:space="preserve">   spel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gr-, -el en -er woorde</dc:title>
  <dcterms:created xsi:type="dcterms:W3CDTF">2021-10-11T08:14:00Z</dcterms:created>
  <dcterms:modified xsi:type="dcterms:W3CDTF">2021-10-11T08:14:00Z</dcterms:modified>
</cp:coreProperties>
</file>