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grace's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ready, set,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it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putting thoughts into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came to Australia in the goldrush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could be ancient or they could be 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thrill ride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broken down by the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metaphor is 'a white blanket'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grace's homework</dc:title>
  <dcterms:created xsi:type="dcterms:W3CDTF">2021-10-11T08:13:14Z</dcterms:created>
  <dcterms:modified xsi:type="dcterms:W3CDTF">2021-10-11T08:13:14Z</dcterms:modified>
</cp:coreProperties>
</file>