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grace's puzzzle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ferearson    </w:t>
      </w:r>
      <w:r>
        <w:t xml:space="preserve">   mcleod    </w:t>
      </w:r>
      <w:r>
        <w:t xml:space="preserve">   dawn    </w:t>
      </w:r>
      <w:r>
        <w:t xml:space="preserve">   colin    </w:t>
      </w:r>
      <w:r>
        <w:t xml:space="preserve">   darren    </w:t>
      </w:r>
      <w:r>
        <w:t xml:space="preserve">   kelly    </w:t>
      </w:r>
      <w:r>
        <w:t xml:space="preserve">   olivia    </w:t>
      </w:r>
      <w:r>
        <w:t xml:space="preserve">   grace    </w:t>
      </w:r>
      <w:r>
        <w:t xml:space="preserve">   excited    </w:t>
      </w:r>
      <w:r>
        <w:t xml:space="preserve">   love    </w:t>
      </w:r>
      <w:r>
        <w:t xml:space="preserve">   yeah    </w:t>
      </w:r>
      <w:r>
        <w:t xml:space="preserve">   fantastic    </w:t>
      </w:r>
      <w:r>
        <w:t xml:space="preserve">   cool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grace's puzzzle</dc:title>
  <dcterms:created xsi:type="dcterms:W3CDTF">2021-10-11T08:14:25Z</dcterms:created>
  <dcterms:modified xsi:type="dcterms:W3CDTF">2021-10-11T08:14:25Z</dcterms:modified>
</cp:coreProperties>
</file>