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Dolch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before    </w:t>
      </w:r>
      <w:r>
        <w:t xml:space="preserve">   both    </w:t>
      </w:r>
      <w:r>
        <w:t xml:space="preserve">   could    </w:t>
      </w:r>
      <w:r>
        <w:t xml:space="preserve">   eight    </w:t>
      </w:r>
      <w:r>
        <w:t xml:space="preserve">   funny    </w:t>
      </w:r>
      <w:r>
        <w:t xml:space="preserve">   kind    </w:t>
      </w:r>
      <w:r>
        <w:t xml:space="preserve">   know    </w:t>
      </w:r>
      <w:r>
        <w:t xml:space="preserve">   light    </w:t>
      </w:r>
      <w:r>
        <w:t xml:space="preserve">   over    </w:t>
      </w:r>
      <w:r>
        <w:t xml:space="preserve">   their    </w:t>
      </w:r>
      <w:r>
        <w:t xml:space="preserve">   when    </w:t>
      </w:r>
      <w:r>
        <w:t xml:space="preserve">   where    </w:t>
      </w:r>
      <w:r>
        <w:t xml:space="preserve">   white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Dolch challenge</dc:title>
  <dcterms:created xsi:type="dcterms:W3CDTF">2021-10-11T08:14:34Z</dcterms:created>
  <dcterms:modified xsi:type="dcterms:W3CDTF">2021-10-11T08:14:34Z</dcterms:modified>
</cp:coreProperties>
</file>